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A981" w14:textId="77777777" w:rsidR="0063048D" w:rsidRPr="00904872" w:rsidRDefault="00000000">
      <w:pPr>
        <w:pStyle w:val="aa"/>
        <w:jc w:val="center"/>
        <w:rPr>
          <w:lang w:val="ru-RU"/>
        </w:rPr>
      </w:pPr>
      <w:r w:rsidRPr="00904872">
        <w:rPr>
          <w:rFonts w:ascii="Arial Narrow" w:eastAsia="Arial Narrow" w:hAnsi="Arial Narrow"/>
          <w:lang w:val="ru-RU"/>
        </w:rPr>
        <w:t>Тарифы посещения бассейна для публикации на сайте</w:t>
      </w:r>
    </w:p>
    <w:p w14:paraId="08BC8DA3" w14:textId="77777777" w:rsidR="0063048D" w:rsidRPr="00904872" w:rsidRDefault="00000000">
      <w:pPr>
        <w:jc w:val="center"/>
        <w:rPr>
          <w:lang w:val="ru-RU"/>
        </w:rPr>
      </w:pPr>
      <w:r w:rsidRPr="00904872">
        <w:rPr>
          <w:b/>
          <w:lang w:val="ru-RU"/>
        </w:rPr>
        <w:t>Действуют с 1 марта 2026 года</w:t>
      </w:r>
    </w:p>
    <w:p w14:paraId="3DF4E80F" w14:textId="77777777" w:rsidR="0063048D" w:rsidRPr="00904872" w:rsidRDefault="00000000">
      <w:pPr>
        <w:spacing w:after="120"/>
        <w:rPr>
          <w:lang w:val="ru-RU"/>
        </w:rPr>
      </w:pPr>
      <w:r w:rsidRPr="00904872">
        <w:rPr>
          <w:b/>
          <w:lang w:val="ru-RU"/>
        </w:rPr>
        <w:t xml:space="preserve">Льготная цена применяется для: </w:t>
      </w:r>
      <w:r w:rsidRPr="00904872">
        <w:rPr>
          <w:lang w:val="ru-RU"/>
        </w:rPr>
        <w:t>детей, ветеранов боевых действий, граждан, подвергшихся воздействию радиации вследствие катастрофы на Чернобыльской АЭС, а также студентов очной формы обучения, обучающихся за счет бюджета г. Москвы.</w:t>
      </w:r>
    </w:p>
    <w:p w14:paraId="77775DB0" w14:textId="77777777" w:rsidR="0063048D" w:rsidRDefault="00000000">
      <w:pPr>
        <w:pStyle w:val="1"/>
        <w:spacing w:after="80"/>
      </w:pPr>
      <w:r>
        <w:t>1. Свободное плавание</w:t>
      </w:r>
    </w:p>
    <w:tbl>
      <w:tblPr>
        <w:tblStyle w:val="aff0"/>
        <w:tblW w:w="10909" w:type="dxa"/>
        <w:tblLayout w:type="fixed"/>
        <w:tblLook w:val="04A0" w:firstRow="1" w:lastRow="0" w:firstColumn="1" w:lastColumn="0" w:noHBand="0" w:noVBand="1"/>
      </w:tblPr>
      <w:tblGrid>
        <w:gridCol w:w="2721"/>
        <w:gridCol w:w="2108"/>
        <w:gridCol w:w="1375"/>
        <w:gridCol w:w="1417"/>
        <w:gridCol w:w="3288"/>
      </w:tblGrid>
      <w:tr w:rsidR="0063048D" w14:paraId="525A2FAB" w14:textId="77777777" w:rsidTr="00904872">
        <w:tc>
          <w:tcPr>
            <w:tcW w:w="2721" w:type="dxa"/>
            <w:shd w:val="clear" w:color="auto" w:fill="D9EAF7"/>
          </w:tcPr>
          <w:p w14:paraId="39522BC3" w14:textId="77777777" w:rsidR="0063048D" w:rsidRDefault="00000000">
            <w:pPr>
              <w:jc w:val="center"/>
            </w:pPr>
            <w:proofErr w:type="spellStart"/>
            <w:r>
              <w:rPr>
                <w:b/>
                <w:sz w:val="16"/>
              </w:rPr>
              <w:t>Услуга</w:t>
            </w:r>
            <w:proofErr w:type="spellEnd"/>
          </w:p>
        </w:tc>
        <w:tc>
          <w:tcPr>
            <w:tcW w:w="2108" w:type="dxa"/>
            <w:shd w:val="clear" w:color="auto" w:fill="D9EAF7"/>
          </w:tcPr>
          <w:p w14:paraId="2065B760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Тариф</w:t>
            </w:r>
          </w:p>
        </w:tc>
        <w:tc>
          <w:tcPr>
            <w:tcW w:w="1375" w:type="dxa"/>
            <w:shd w:val="clear" w:color="auto" w:fill="D9EAF7"/>
          </w:tcPr>
          <w:p w14:paraId="7938A80D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Взрослые</w:t>
            </w:r>
          </w:p>
        </w:tc>
        <w:tc>
          <w:tcPr>
            <w:tcW w:w="1417" w:type="dxa"/>
            <w:shd w:val="clear" w:color="auto" w:fill="D9EAF7"/>
          </w:tcPr>
          <w:p w14:paraId="0D93F42F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Льготная цена</w:t>
            </w:r>
          </w:p>
        </w:tc>
        <w:tc>
          <w:tcPr>
            <w:tcW w:w="3288" w:type="dxa"/>
            <w:shd w:val="clear" w:color="auto" w:fill="D9EAF7"/>
          </w:tcPr>
          <w:p w14:paraId="000B737D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Примечание</w:t>
            </w:r>
          </w:p>
        </w:tc>
      </w:tr>
      <w:tr w:rsidR="0063048D" w14:paraId="223EF5A5" w14:textId="77777777" w:rsidTr="00904872">
        <w:tc>
          <w:tcPr>
            <w:tcW w:w="2721" w:type="dxa"/>
          </w:tcPr>
          <w:p w14:paraId="68E381DF" w14:textId="77777777" w:rsidR="0063048D" w:rsidRDefault="00000000">
            <w:r>
              <w:rPr>
                <w:sz w:val="16"/>
              </w:rPr>
              <w:t>Свободное плавание</w:t>
            </w:r>
          </w:p>
        </w:tc>
        <w:tc>
          <w:tcPr>
            <w:tcW w:w="2108" w:type="dxa"/>
          </w:tcPr>
          <w:p w14:paraId="7AFA2BD0" w14:textId="77777777" w:rsidR="0063048D" w:rsidRDefault="00000000">
            <w:pPr>
              <w:jc w:val="center"/>
            </w:pPr>
            <w:r>
              <w:rPr>
                <w:sz w:val="16"/>
              </w:rPr>
              <w:t>Разовое посещение</w:t>
            </w:r>
          </w:p>
        </w:tc>
        <w:tc>
          <w:tcPr>
            <w:tcW w:w="1375" w:type="dxa"/>
          </w:tcPr>
          <w:p w14:paraId="6A6FC8AA" w14:textId="77777777" w:rsidR="0063048D" w:rsidRDefault="00000000">
            <w:pPr>
              <w:jc w:val="center"/>
            </w:pPr>
            <w:r>
              <w:rPr>
                <w:sz w:val="16"/>
              </w:rPr>
              <w:t>500 ₽</w:t>
            </w:r>
          </w:p>
        </w:tc>
        <w:tc>
          <w:tcPr>
            <w:tcW w:w="1417" w:type="dxa"/>
          </w:tcPr>
          <w:p w14:paraId="5D721692" w14:textId="77777777" w:rsidR="0063048D" w:rsidRDefault="00000000">
            <w:pPr>
              <w:jc w:val="center"/>
            </w:pPr>
            <w:r>
              <w:rPr>
                <w:sz w:val="16"/>
              </w:rPr>
              <w:t>400 ₽</w:t>
            </w:r>
          </w:p>
        </w:tc>
        <w:tc>
          <w:tcPr>
            <w:tcW w:w="3288" w:type="dxa"/>
          </w:tcPr>
          <w:p w14:paraId="7CD8BFB1" w14:textId="77777777" w:rsidR="0063048D" w:rsidRDefault="00000000">
            <w:r>
              <w:rPr>
                <w:sz w:val="16"/>
              </w:rPr>
              <w:t>Сеанс 45 минут</w:t>
            </w:r>
          </w:p>
        </w:tc>
      </w:tr>
      <w:tr w:rsidR="0063048D" w14:paraId="693D81C5" w14:textId="77777777" w:rsidTr="00904872">
        <w:tc>
          <w:tcPr>
            <w:tcW w:w="2721" w:type="dxa"/>
          </w:tcPr>
          <w:p w14:paraId="646276A8" w14:textId="77777777" w:rsidR="0063048D" w:rsidRDefault="00000000">
            <w:r>
              <w:rPr>
                <w:sz w:val="16"/>
              </w:rPr>
              <w:t>Свободное плавание</w:t>
            </w:r>
          </w:p>
        </w:tc>
        <w:tc>
          <w:tcPr>
            <w:tcW w:w="2108" w:type="dxa"/>
          </w:tcPr>
          <w:p w14:paraId="306F0252" w14:textId="77777777" w:rsidR="0063048D" w:rsidRDefault="00000000">
            <w:pPr>
              <w:jc w:val="center"/>
            </w:pPr>
            <w:r>
              <w:rPr>
                <w:sz w:val="16"/>
              </w:rPr>
              <w:t>От 4 занятий</w:t>
            </w:r>
          </w:p>
        </w:tc>
        <w:tc>
          <w:tcPr>
            <w:tcW w:w="1375" w:type="dxa"/>
          </w:tcPr>
          <w:p w14:paraId="2DB8BDDC" w14:textId="77777777" w:rsidR="0063048D" w:rsidRDefault="00000000">
            <w:pPr>
              <w:jc w:val="center"/>
            </w:pPr>
            <w:r>
              <w:rPr>
                <w:sz w:val="16"/>
              </w:rPr>
              <w:t>450 ₽</w:t>
            </w:r>
          </w:p>
        </w:tc>
        <w:tc>
          <w:tcPr>
            <w:tcW w:w="1417" w:type="dxa"/>
          </w:tcPr>
          <w:p w14:paraId="235871FF" w14:textId="77777777" w:rsidR="0063048D" w:rsidRDefault="00000000">
            <w:pPr>
              <w:jc w:val="center"/>
            </w:pPr>
            <w:r>
              <w:rPr>
                <w:sz w:val="16"/>
              </w:rPr>
              <w:t>350 ₽</w:t>
            </w:r>
          </w:p>
        </w:tc>
        <w:tc>
          <w:tcPr>
            <w:tcW w:w="3288" w:type="dxa"/>
          </w:tcPr>
          <w:p w14:paraId="131A0BA5" w14:textId="77777777" w:rsidR="0063048D" w:rsidRDefault="00000000">
            <w:r>
              <w:rPr>
                <w:sz w:val="16"/>
              </w:rPr>
              <w:t>Срок действия абонемента 30 дней</w:t>
            </w:r>
          </w:p>
        </w:tc>
      </w:tr>
      <w:tr w:rsidR="0063048D" w14:paraId="7F38DAEF" w14:textId="77777777" w:rsidTr="00904872">
        <w:tc>
          <w:tcPr>
            <w:tcW w:w="2721" w:type="dxa"/>
          </w:tcPr>
          <w:p w14:paraId="77A851AF" w14:textId="77777777" w:rsidR="0063048D" w:rsidRDefault="00000000">
            <w:r>
              <w:rPr>
                <w:sz w:val="16"/>
              </w:rPr>
              <w:t>Свободное плавание</w:t>
            </w:r>
          </w:p>
        </w:tc>
        <w:tc>
          <w:tcPr>
            <w:tcW w:w="2108" w:type="dxa"/>
          </w:tcPr>
          <w:p w14:paraId="0F528EBA" w14:textId="77777777" w:rsidR="0063048D" w:rsidRDefault="00000000">
            <w:pPr>
              <w:jc w:val="center"/>
            </w:pPr>
            <w:r>
              <w:rPr>
                <w:sz w:val="16"/>
              </w:rPr>
              <w:t>От 8 занятий</w:t>
            </w:r>
          </w:p>
        </w:tc>
        <w:tc>
          <w:tcPr>
            <w:tcW w:w="1375" w:type="dxa"/>
          </w:tcPr>
          <w:p w14:paraId="6D3A3BA0" w14:textId="77777777" w:rsidR="0063048D" w:rsidRDefault="00000000">
            <w:pPr>
              <w:jc w:val="center"/>
            </w:pPr>
            <w:r>
              <w:rPr>
                <w:sz w:val="16"/>
              </w:rPr>
              <w:t>400 ₽</w:t>
            </w:r>
          </w:p>
        </w:tc>
        <w:tc>
          <w:tcPr>
            <w:tcW w:w="1417" w:type="dxa"/>
          </w:tcPr>
          <w:p w14:paraId="6E0E62F5" w14:textId="77777777" w:rsidR="0063048D" w:rsidRDefault="00000000">
            <w:pPr>
              <w:jc w:val="center"/>
            </w:pPr>
            <w:r>
              <w:rPr>
                <w:sz w:val="16"/>
              </w:rPr>
              <w:t>300 ₽</w:t>
            </w:r>
          </w:p>
        </w:tc>
        <w:tc>
          <w:tcPr>
            <w:tcW w:w="3288" w:type="dxa"/>
          </w:tcPr>
          <w:p w14:paraId="38F73855" w14:textId="77777777" w:rsidR="0063048D" w:rsidRDefault="00000000">
            <w:r>
              <w:rPr>
                <w:sz w:val="16"/>
              </w:rPr>
              <w:t>Срок действия абонемента 30 дней</w:t>
            </w:r>
          </w:p>
        </w:tc>
      </w:tr>
      <w:tr w:rsidR="0063048D" w14:paraId="1FCB5E2E" w14:textId="77777777" w:rsidTr="00904872">
        <w:tc>
          <w:tcPr>
            <w:tcW w:w="2721" w:type="dxa"/>
          </w:tcPr>
          <w:p w14:paraId="4333FCA8" w14:textId="77777777" w:rsidR="0063048D" w:rsidRDefault="00000000">
            <w:r>
              <w:rPr>
                <w:sz w:val="16"/>
              </w:rPr>
              <w:t>Взрослый + ребёнок</w:t>
            </w:r>
          </w:p>
        </w:tc>
        <w:tc>
          <w:tcPr>
            <w:tcW w:w="2108" w:type="dxa"/>
          </w:tcPr>
          <w:p w14:paraId="3C70A05C" w14:textId="77777777" w:rsidR="0063048D" w:rsidRDefault="00000000">
            <w:pPr>
              <w:jc w:val="center"/>
            </w:pPr>
            <w:r>
              <w:rPr>
                <w:sz w:val="16"/>
              </w:rPr>
              <w:t>Семейное посещение</w:t>
            </w:r>
          </w:p>
        </w:tc>
        <w:tc>
          <w:tcPr>
            <w:tcW w:w="1375" w:type="dxa"/>
          </w:tcPr>
          <w:p w14:paraId="47C4AF68" w14:textId="77777777" w:rsidR="0063048D" w:rsidRDefault="00000000">
            <w:pPr>
              <w:jc w:val="center"/>
            </w:pPr>
            <w:r>
              <w:rPr>
                <w:sz w:val="16"/>
              </w:rPr>
              <w:t>800 ₽</w:t>
            </w:r>
          </w:p>
        </w:tc>
        <w:tc>
          <w:tcPr>
            <w:tcW w:w="1417" w:type="dxa"/>
          </w:tcPr>
          <w:p w14:paraId="5F89F548" w14:textId="305A9FCD" w:rsidR="0063048D" w:rsidRDefault="0063048D">
            <w:pPr>
              <w:jc w:val="center"/>
            </w:pPr>
          </w:p>
        </w:tc>
        <w:tc>
          <w:tcPr>
            <w:tcW w:w="3288" w:type="dxa"/>
          </w:tcPr>
          <w:p w14:paraId="4A93B674" w14:textId="77777777" w:rsidR="0063048D" w:rsidRDefault="00000000">
            <w:r>
              <w:rPr>
                <w:sz w:val="16"/>
              </w:rPr>
              <w:t>Сеанс 45 минут</w:t>
            </w:r>
          </w:p>
        </w:tc>
      </w:tr>
      <w:tr w:rsidR="0063048D" w14:paraId="2FBEAA47" w14:textId="77777777" w:rsidTr="00904872">
        <w:tc>
          <w:tcPr>
            <w:tcW w:w="2721" w:type="dxa"/>
          </w:tcPr>
          <w:p w14:paraId="57E8BC9D" w14:textId="77777777" w:rsidR="0063048D" w:rsidRDefault="00000000">
            <w:r>
              <w:rPr>
                <w:sz w:val="16"/>
              </w:rPr>
              <w:t>Взрослый + 2 ребёнка</w:t>
            </w:r>
          </w:p>
        </w:tc>
        <w:tc>
          <w:tcPr>
            <w:tcW w:w="2108" w:type="dxa"/>
          </w:tcPr>
          <w:p w14:paraId="1698ABD4" w14:textId="77777777" w:rsidR="0063048D" w:rsidRDefault="00000000">
            <w:pPr>
              <w:jc w:val="center"/>
            </w:pPr>
            <w:r>
              <w:rPr>
                <w:sz w:val="16"/>
              </w:rPr>
              <w:t>Семейное посещение</w:t>
            </w:r>
          </w:p>
        </w:tc>
        <w:tc>
          <w:tcPr>
            <w:tcW w:w="1375" w:type="dxa"/>
          </w:tcPr>
          <w:p w14:paraId="7A04A0DB" w14:textId="77777777" w:rsidR="0063048D" w:rsidRDefault="00000000">
            <w:pPr>
              <w:jc w:val="center"/>
            </w:pPr>
            <w:r>
              <w:rPr>
                <w:sz w:val="16"/>
              </w:rPr>
              <w:t>1050 ₽</w:t>
            </w:r>
          </w:p>
        </w:tc>
        <w:tc>
          <w:tcPr>
            <w:tcW w:w="1417" w:type="dxa"/>
          </w:tcPr>
          <w:p w14:paraId="1E9BDE48" w14:textId="1FB1431B" w:rsidR="0063048D" w:rsidRDefault="0063048D">
            <w:pPr>
              <w:jc w:val="center"/>
            </w:pPr>
          </w:p>
        </w:tc>
        <w:tc>
          <w:tcPr>
            <w:tcW w:w="3288" w:type="dxa"/>
          </w:tcPr>
          <w:p w14:paraId="5CAB3936" w14:textId="77777777" w:rsidR="0063048D" w:rsidRDefault="00000000">
            <w:r>
              <w:rPr>
                <w:sz w:val="16"/>
              </w:rPr>
              <w:t>Сеанс 45 минут</w:t>
            </w:r>
          </w:p>
        </w:tc>
      </w:tr>
      <w:tr w:rsidR="0063048D" w14:paraId="789BA18C" w14:textId="77777777" w:rsidTr="00904872">
        <w:tc>
          <w:tcPr>
            <w:tcW w:w="2721" w:type="dxa"/>
          </w:tcPr>
          <w:p w14:paraId="40974195" w14:textId="77777777" w:rsidR="0063048D" w:rsidRDefault="00000000">
            <w:r>
              <w:rPr>
                <w:sz w:val="16"/>
              </w:rPr>
              <w:t>2 взрослых + ребёнок</w:t>
            </w:r>
          </w:p>
        </w:tc>
        <w:tc>
          <w:tcPr>
            <w:tcW w:w="2108" w:type="dxa"/>
          </w:tcPr>
          <w:p w14:paraId="05BBB82A" w14:textId="77777777" w:rsidR="0063048D" w:rsidRDefault="00000000">
            <w:pPr>
              <w:jc w:val="center"/>
            </w:pPr>
            <w:r>
              <w:rPr>
                <w:sz w:val="16"/>
              </w:rPr>
              <w:t>Семейное посещение</w:t>
            </w:r>
          </w:p>
        </w:tc>
        <w:tc>
          <w:tcPr>
            <w:tcW w:w="1375" w:type="dxa"/>
          </w:tcPr>
          <w:p w14:paraId="0D94DE3B" w14:textId="77777777" w:rsidR="0063048D" w:rsidRDefault="00000000">
            <w:pPr>
              <w:jc w:val="center"/>
            </w:pPr>
            <w:r>
              <w:rPr>
                <w:sz w:val="16"/>
              </w:rPr>
              <w:t>1150 ₽</w:t>
            </w:r>
          </w:p>
        </w:tc>
        <w:tc>
          <w:tcPr>
            <w:tcW w:w="1417" w:type="dxa"/>
          </w:tcPr>
          <w:p w14:paraId="231E2F0A" w14:textId="6E682F28" w:rsidR="0063048D" w:rsidRDefault="0063048D">
            <w:pPr>
              <w:jc w:val="center"/>
            </w:pPr>
          </w:p>
        </w:tc>
        <w:tc>
          <w:tcPr>
            <w:tcW w:w="3288" w:type="dxa"/>
          </w:tcPr>
          <w:p w14:paraId="57FF4F8C" w14:textId="77777777" w:rsidR="0063048D" w:rsidRDefault="00000000">
            <w:r>
              <w:rPr>
                <w:sz w:val="16"/>
              </w:rPr>
              <w:t>Сеанс 45 минут</w:t>
            </w:r>
          </w:p>
        </w:tc>
      </w:tr>
      <w:tr w:rsidR="0063048D" w14:paraId="5ADB8562" w14:textId="77777777" w:rsidTr="00904872">
        <w:tc>
          <w:tcPr>
            <w:tcW w:w="2721" w:type="dxa"/>
          </w:tcPr>
          <w:p w14:paraId="05916316" w14:textId="77777777" w:rsidR="0063048D" w:rsidRDefault="00000000">
            <w:r>
              <w:rPr>
                <w:sz w:val="16"/>
              </w:rPr>
              <w:t>2 взрослых + 2 ребёнка</w:t>
            </w:r>
          </w:p>
        </w:tc>
        <w:tc>
          <w:tcPr>
            <w:tcW w:w="2108" w:type="dxa"/>
          </w:tcPr>
          <w:p w14:paraId="3592F3C5" w14:textId="77777777" w:rsidR="0063048D" w:rsidRDefault="00000000">
            <w:pPr>
              <w:jc w:val="center"/>
            </w:pPr>
            <w:r>
              <w:rPr>
                <w:sz w:val="16"/>
              </w:rPr>
              <w:t>Семейное посещение</w:t>
            </w:r>
          </w:p>
        </w:tc>
        <w:tc>
          <w:tcPr>
            <w:tcW w:w="1375" w:type="dxa"/>
          </w:tcPr>
          <w:p w14:paraId="619EAFEB" w14:textId="77777777" w:rsidR="0063048D" w:rsidRDefault="00000000">
            <w:pPr>
              <w:jc w:val="center"/>
            </w:pPr>
            <w:r>
              <w:rPr>
                <w:sz w:val="16"/>
              </w:rPr>
              <w:t>1400 ₽</w:t>
            </w:r>
          </w:p>
        </w:tc>
        <w:tc>
          <w:tcPr>
            <w:tcW w:w="1417" w:type="dxa"/>
          </w:tcPr>
          <w:p w14:paraId="1FCFC508" w14:textId="2DE61542" w:rsidR="0063048D" w:rsidRDefault="0063048D">
            <w:pPr>
              <w:jc w:val="center"/>
            </w:pPr>
          </w:p>
        </w:tc>
        <w:tc>
          <w:tcPr>
            <w:tcW w:w="3288" w:type="dxa"/>
          </w:tcPr>
          <w:p w14:paraId="00C684A6" w14:textId="77777777" w:rsidR="0063048D" w:rsidRDefault="00000000">
            <w:r>
              <w:rPr>
                <w:sz w:val="16"/>
              </w:rPr>
              <w:t>Сеанс 45 минут</w:t>
            </w:r>
          </w:p>
        </w:tc>
      </w:tr>
    </w:tbl>
    <w:p w14:paraId="3298D978" w14:textId="77777777" w:rsidR="0063048D" w:rsidRDefault="0063048D"/>
    <w:p w14:paraId="2CDB9FDF" w14:textId="77777777" w:rsidR="0063048D" w:rsidRDefault="00000000">
      <w:pPr>
        <w:pStyle w:val="1"/>
        <w:spacing w:after="80"/>
      </w:pPr>
      <w:r>
        <w:t>2. Занятия по плаванию с инструктором</w:t>
      </w:r>
    </w:p>
    <w:tbl>
      <w:tblPr>
        <w:tblStyle w:val="aff0"/>
        <w:tblW w:w="10938" w:type="dxa"/>
        <w:tblLayout w:type="fixed"/>
        <w:tblLook w:val="04A0" w:firstRow="1" w:lastRow="0" w:firstColumn="1" w:lastColumn="0" w:noHBand="0" w:noVBand="1"/>
      </w:tblPr>
      <w:tblGrid>
        <w:gridCol w:w="3005"/>
        <w:gridCol w:w="1781"/>
        <w:gridCol w:w="1418"/>
        <w:gridCol w:w="1559"/>
        <w:gridCol w:w="3175"/>
      </w:tblGrid>
      <w:tr w:rsidR="0063048D" w14:paraId="25135095" w14:textId="77777777" w:rsidTr="00904872">
        <w:tc>
          <w:tcPr>
            <w:tcW w:w="3005" w:type="dxa"/>
            <w:shd w:val="clear" w:color="auto" w:fill="D9EAF7"/>
          </w:tcPr>
          <w:p w14:paraId="0090E83C" w14:textId="77777777" w:rsidR="0063048D" w:rsidRDefault="00000000">
            <w:pPr>
              <w:jc w:val="center"/>
            </w:pPr>
            <w:proofErr w:type="spellStart"/>
            <w:r>
              <w:rPr>
                <w:b/>
                <w:sz w:val="16"/>
              </w:rPr>
              <w:t>Услуга</w:t>
            </w:r>
            <w:proofErr w:type="spellEnd"/>
          </w:p>
        </w:tc>
        <w:tc>
          <w:tcPr>
            <w:tcW w:w="1781" w:type="dxa"/>
            <w:shd w:val="clear" w:color="auto" w:fill="D9EAF7"/>
          </w:tcPr>
          <w:p w14:paraId="5229FE71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Тариф</w:t>
            </w:r>
          </w:p>
        </w:tc>
        <w:tc>
          <w:tcPr>
            <w:tcW w:w="1418" w:type="dxa"/>
            <w:shd w:val="clear" w:color="auto" w:fill="D9EAF7"/>
          </w:tcPr>
          <w:p w14:paraId="30131B2E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Взрослые</w:t>
            </w:r>
          </w:p>
        </w:tc>
        <w:tc>
          <w:tcPr>
            <w:tcW w:w="1559" w:type="dxa"/>
            <w:shd w:val="clear" w:color="auto" w:fill="D9EAF7"/>
          </w:tcPr>
          <w:p w14:paraId="680688C1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Льготная цена</w:t>
            </w:r>
          </w:p>
        </w:tc>
        <w:tc>
          <w:tcPr>
            <w:tcW w:w="3175" w:type="dxa"/>
            <w:shd w:val="clear" w:color="auto" w:fill="D9EAF7"/>
          </w:tcPr>
          <w:p w14:paraId="5DB9342B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Примечание</w:t>
            </w:r>
          </w:p>
        </w:tc>
      </w:tr>
      <w:tr w:rsidR="0063048D" w14:paraId="16B09F3F" w14:textId="77777777" w:rsidTr="00904872">
        <w:tc>
          <w:tcPr>
            <w:tcW w:w="3005" w:type="dxa"/>
          </w:tcPr>
          <w:p w14:paraId="71071A60" w14:textId="77777777" w:rsidR="0063048D" w:rsidRDefault="00000000">
            <w:r>
              <w:rPr>
                <w:sz w:val="16"/>
              </w:rPr>
              <w:t>Групповое занятие с инструктором</w:t>
            </w:r>
          </w:p>
        </w:tc>
        <w:tc>
          <w:tcPr>
            <w:tcW w:w="1781" w:type="dxa"/>
          </w:tcPr>
          <w:p w14:paraId="388BC232" w14:textId="77777777" w:rsidR="0063048D" w:rsidRDefault="00000000">
            <w:pPr>
              <w:jc w:val="center"/>
            </w:pPr>
            <w:r>
              <w:rPr>
                <w:sz w:val="16"/>
              </w:rPr>
              <w:t>Разовое посещение</w:t>
            </w:r>
          </w:p>
        </w:tc>
        <w:tc>
          <w:tcPr>
            <w:tcW w:w="1418" w:type="dxa"/>
          </w:tcPr>
          <w:p w14:paraId="64A5D29A" w14:textId="77777777" w:rsidR="0063048D" w:rsidRDefault="00000000">
            <w:pPr>
              <w:jc w:val="center"/>
            </w:pPr>
            <w:r>
              <w:rPr>
                <w:sz w:val="16"/>
              </w:rPr>
              <w:t>800 ₽</w:t>
            </w:r>
          </w:p>
        </w:tc>
        <w:tc>
          <w:tcPr>
            <w:tcW w:w="1559" w:type="dxa"/>
          </w:tcPr>
          <w:p w14:paraId="488D4100" w14:textId="77777777" w:rsidR="0063048D" w:rsidRDefault="00000000">
            <w:pPr>
              <w:jc w:val="center"/>
            </w:pPr>
            <w:r>
              <w:rPr>
                <w:sz w:val="16"/>
              </w:rPr>
              <w:t>600 ₽</w:t>
            </w:r>
          </w:p>
        </w:tc>
        <w:tc>
          <w:tcPr>
            <w:tcW w:w="3175" w:type="dxa"/>
          </w:tcPr>
          <w:p w14:paraId="6E037BC8" w14:textId="090F5FC8" w:rsidR="0063048D" w:rsidRDefault="0063048D"/>
        </w:tc>
      </w:tr>
      <w:tr w:rsidR="0063048D" w14:paraId="266FDAF8" w14:textId="77777777" w:rsidTr="00904872">
        <w:tc>
          <w:tcPr>
            <w:tcW w:w="3005" w:type="dxa"/>
          </w:tcPr>
          <w:p w14:paraId="10D9E378" w14:textId="77777777" w:rsidR="0063048D" w:rsidRDefault="00000000">
            <w:r>
              <w:rPr>
                <w:sz w:val="16"/>
              </w:rPr>
              <w:t>Групповое занятие с инструктором</w:t>
            </w:r>
          </w:p>
        </w:tc>
        <w:tc>
          <w:tcPr>
            <w:tcW w:w="1781" w:type="dxa"/>
          </w:tcPr>
          <w:p w14:paraId="11F8332F" w14:textId="77777777" w:rsidR="0063048D" w:rsidRDefault="00000000">
            <w:pPr>
              <w:jc w:val="center"/>
            </w:pPr>
            <w:r>
              <w:rPr>
                <w:sz w:val="16"/>
              </w:rPr>
              <w:t>От 4 занятий</w:t>
            </w:r>
          </w:p>
        </w:tc>
        <w:tc>
          <w:tcPr>
            <w:tcW w:w="1418" w:type="dxa"/>
          </w:tcPr>
          <w:p w14:paraId="79D05B93" w14:textId="77777777" w:rsidR="0063048D" w:rsidRDefault="00000000">
            <w:pPr>
              <w:jc w:val="center"/>
            </w:pPr>
            <w:r>
              <w:rPr>
                <w:sz w:val="16"/>
              </w:rPr>
              <w:t>700 ₽</w:t>
            </w:r>
          </w:p>
        </w:tc>
        <w:tc>
          <w:tcPr>
            <w:tcW w:w="1559" w:type="dxa"/>
          </w:tcPr>
          <w:p w14:paraId="49561DDF" w14:textId="77777777" w:rsidR="0063048D" w:rsidRDefault="00000000">
            <w:pPr>
              <w:jc w:val="center"/>
            </w:pPr>
            <w:r>
              <w:rPr>
                <w:sz w:val="16"/>
              </w:rPr>
              <w:t>450 ₽</w:t>
            </w:r>
          </w:p>
        </w:tc>
        <w:tc>
          <w:tcPr>
            <w:tcW w:w="3175" w:type="dxa"/>
          </w:tcPr>
          <w:p w14:paraId="07C4DD71" w14:textId="2DDA3833" w:rsidR="0063048D" w:rsidRDefault="0063048D"/>
        </w:tc>
      </w:tr>
      <w:tr w:rsidR="0063048D" w14:paraId="0C57D64C" w14:textId="77777777" w:rsidTr="00904872">
        <w:tc>
          <w:tcPr>
            <w:tcW w:w="3005" w:type="dxa"/>
          </w:tcPr>
          <w:p w14:paraId="2C30284C" w14:textId="77777777" w:rsidR="0063048D" w:rsidRDefault="00000000">
            <w:r>
              <w:rPr>
                <w:sz w:val="16"/>
              </w:rPr>
              <w:t>Индивидуальное занятие с инструктором</w:t>
            </w:r>
          </w:p>
        </w:tc>
        <w:tc>
          <w:tcPr>
            <w:tcW w:w="1781" w:type="dxa"/>
          </w:tcPr>
          <w:p w14:paraId="4E86BB08" w14:textId="77777777" w:rsidR="0063048D" w:rsidRDefault="00000000">
            <w:pPr>
              <w:jc w:val="center"/>
            </w:pPr>
            <w:r>
              <w:rPr>
                <w:sz w:val="16"/>
              </w:rPr>
              <w:t>Разовое посещение</w:t>
            </w:r>
          </w:p>
        </w:tc>
        <w:tc>
          <w:tcPr>
            <w:tcW w:w="1418" w:type="dxa"/>
          </w:tcPr>
          <w:p w14:paraId="21C2106D" w14:textId="77777777" w:rsidR="0063048D" w:rsidRDefault="00000000">
            <w:pPr>
              <w:jc w:val="center"/>
            </w:pPr>
            <w:r>
              <w:rPr>
                <w:sz w:val="16"/>
              </w:rPr>
              <w:t>2200 ₽</w:t>
            </w:r>
          </w:p>
        </w:tc>
        <w:tc>
          <w:tcPr>
            <w:tcW w:w="1559" w:type="dxa"/>
          </w:tcPr>
          <w:p w14:paraId="2CFCFC5E" w14:textId="77777777" w:rsidR="0063048D" w:rsidRDefault="00000000">
            <w:pPr>
              <w:jc w:val="center"/>
            </w:pPr>
            <w:r>
              <w:rPr>
                <w:sz w:val="16"/>
              </w:rPr>
              <w:t>1800 ₽</w:t>
            </w:r>
          </w:p>
        </w:tc>
        <w:tc>
          <w:tcPr>
            <w:tcW w:w="3175" w:type="dxa"/>
          </w:tcPr>
          <w:p w14:paraId="006A62AA" w14:textId="77777777" w:rsidR="0063048D" w:rsidRDefault="00000000">
            <w:r>
              <w:rPr>
                <w:sz w:val="16"/>
              </w:rPr>
              <w:t>Срок действия абонемента 60 дней</w:t>
            </w:r>
          </w:p>
        </w:tc>
      </w:tr>
      <w:tr w:rsidR="0063048D" w14:paraId="58517450" w14:textId="77777777" w:rsidTr="00904872">
        <w:tc>
          <w:tcPr>
            <w:tcW w:w="3005" w:type="dxa"/>
          </w:tcPr>
          <w:p w14:paraId="20C4E07A" w14:textId="77777777" w:rsidR="0063048D" w:rsidRDefault="00000000">
            <w:r>
              <w:rPr>
                <w:sz w:val="16"/>
              </w:rPr>
              <w:t>Индивидуальное занятие с инструктором</w:t>
            </w:r>
          </w:p>
        </w:tc>
        <w:tc>
          <w:tcPr>
            <w:tcW w:w="1781" w:type="dxa"/>
          </w:tcPr>
          <w:p w14:paraId="3BE47682" w14:textId="77777777" w:rsidR="0063048D" w:rsidRDefault="00000000">
            <w:pPr>
              <w:jc w:val="center"/>
            </w:pPr>
            <w:r>
              <w:rPr>
                <w:sz w:val="16"/>
              </w:rPr>
              <w:t>От 4 занятий</w:t>
            </w:r>
          </w:p>
        </w:tc>
        <w:tc>
          <w:tcPr>
            <w:tcW w:w="1418" w:type="dxa"/>
          </w:tcPr>
          <w:p w14:paraId="46A334AD" w14:textId="77777777" w:rsidR="0063048D" w:rsidRDefault="00000000">
            <w:pPr>
              <w:jc w:val="center"/>
            </w:pPr>
            <w:r>
              <w:rPr>
                <w:sz w:val="16"/>
              </w:rPr>
              <w:t>2100 ₽</w:t>
            </w:r>
          </w:p>
        </w:tc>
        <w:tc>
          <w:tcPr>
            <w:tcW w:w="1559" w:type="dxa"/>
          </w:tcPr>
          <w:p w14:paraId="7E28B21A" w14:textId="77777777" w:rsidR="0063048D" w:rsidRDefault="00000000">
            <w:pPr>
              <w:jc w:val="center"/>
            </w:pPr>
            <w:r>
              <w:rPr>
                <w:sz w:val="16"/>
              </w:rPr>
              <w:t>1700 ₽</w:t>
            </w:r>
          </w:p>
        </w:tc>
        <w:tc>
          <w:tcPr>
            <w:tcW w:w="3175" w:type="dxa"/>
          </w:tcPr>
          <w:p w14:paraId="7A4586CE" w14:textId="77777777" w:rsidR="0063048D" w:rsidRDefault="00000000">
            <w:r>
              <w:rPr>
                <w:sz w:val="16"/>
              </w:rPr>
              <w:t>Срок действия абонемента 60 дней</w:t>
            </w:r>
          </w:p>
        </w:tc>
      </w:tr>
      <w:tr w:rsidR="0063048D" w14:paraId="6C3A7E28" w14:textId="77777777" w:rsidTr="00904872">
        <w:tc>
          <w:tcPr>
            <w:tcW w:w="3005" w:type="dxa"/>
          </w:tcPr>
          <w:p w14:paraId="47E7F50F" w14:textId="77777777" w:rsidR="0063048D" w:rsidRDefault="00000000">
            <w:r>
              <w:rPr>
                <w:sz w:val="16"/>
              </w:rPr>
              <w:t>Сплит-занятие (2 человека)</w:t>
            </w:r>
          </w:p>
        </w:tc>
        <w:tc>
          <w:tcPr>
            <w:tcW w:w="1781" w:type="dxa"/>
          </w:tcPr>
          <w:p w14:paraId="28B10BAE" w14:textId="77777777" w:rsidR="0063048D" w:rsidRDefault="00000000">
            <w:pPr>
              <w:jc w:val="center"/>
            </w:pPr>
            <w:r>
              <w:rPr>
                <w:sz w:val="16"/>
              </w:rPr>
              <w:t>Разовое посещение</w:t>
            </w:r>
          </w:p>
        </w:tc>
        <w:tc>
          <w:tcPr>
            <w:tcW w:w="1418" w:type="dxa"/>
          </w:tcPr>
          <w:p w14:paraId="2B19D3C6" w14:textId="77777777" w:rsidR="0063048D" w:rsidRDefault="00000000">
            <w:pPr>
              <w:jc w:val="center"/>
            </w:pPr>
            <w:r>
              <w:rPr>
                <w:sz w:val="16"/>
              </w:rPr>
              <w:t>3800 ₽</w:t>
            </w:r>
          </w:p>
        </w:tc>
        <w:tc>
          <w:tcPr>
            <w:tcW w:w="1559" w:type="dxa"/>
          </w:tcPr>
          <w:p w14:paraId="18DE2A4C" w14:textId="77777777" w:rsidR="0063048D" w:rsidRDefault="00000000">
            <w:pPr>
              <w:jc w:val="center"/>
            </w:pPr>
            <w:r>
              <w:rPr>
                <w:sz w:val="16"/>
              </w:rPr>
              <w:t>3200 ₽</w:t>
            </w:r>
          </w:p>
        </w:tc>
        <w:tc>
          <w:tcPr>
            <w:tcW w:w="3175" w:type="dxa"/>
          </w:tcPr>
          <w:p w14:paraId="1E097782" w14:textId="27AACD60" w:rsidR="0063048D" w:rsidRDefault="0063048D"/>
        </w:tc>
      </w:tr>
      <w:tr w:rsidR="0063048D" w14:paraId="55AF5C5C" w14:textId="77777777" w:rsidTr="00904872">
        <w:tc>
          <w:tcPr>
            <w:tcW w:w="3005" w:type="dxa"/>
          </w:tcPr>
          <w:p w14:paraId="1B06ACC2" w14:textId="77777777" w:rsidR="0063048D" w:rsidRDefault="00000000">
            <w:r>
              <w:rPr>
                <w:sz w:val="16"/>
              </w:rPr>
              <w:t>Родитель + ребёнок</w:t>
            </w:r>
          </w:p>
        </w:tc>
        <w:tc>
          <w:tcPr>
            <w:tcW w:w="1781" w:type="dxa"/>
          </w:tcPr>
          <w:p w14:paraId="6A1E5B6D" w14:textId="77777777" w:rsidR="0063048D" w:rsidRDefault="00000000">
            <w:pPr>
              <w:jc w:val="center"/>
            </w:pPr>
            <w:r>
              <w:rPr>
                <w:sz w:val="16"/>
              </w:rPr>
              <w:t>Разовое посещение</w:t>
            </w:r>
          </w:p>
        </w:tc>
        <w:tc>
          <w:tcPr>
            <w:tcW w:w="1418" w:type="dxa"/>
          </w:tcPr>
          <w:p w14:paraId="29A65358" w14:textId="77777777" w:rsidR="0063048D" w:rsidRDefault="00000000">
            <w:pPr>
              <w:jc w:val="center"/>
            </w:pPr>
            <w:r>
              <w:rPr>
                <w:sz w:val="16"/>
              </w:rPr>
              <w:t>3600 ₽</w:t>
            </w:r>
          </w:p>
        </w:tc>
        <w:tc>
          <w:tcPr>
            <w:tcW w:w="1559" w:type="dxa"/>
          </w:tcPr>
          <w:p w14:paraId="6CD81C46" w14:textId="6ECA450A" w:rsidR="0063048D" w:rsidRDefault="0063048D">
            <w:pPr>
              <w:jc w:val="center"/>
            </w:pPr>
          </w:p>
        </w:tc>
        <w:tc>
          <w:tcPr>
            <w:tcW w:w="3175" w:type="dxa"/>
          </w:tcPr>
          <w:p w14:paraId="39C1AA4F" w14:textId="5E95B556" w:rsidR="0063048D" w:rsidRDefault="0063048D"/>
        </w:tc>
      </w:tr>
    </w:tbl>
    <w:p w14:paraId="43771016" w14:textId="77777777" w:rsidR="0063048D" w:rsidRDefault="0063048D"/>
    <w:p w14:paraId="49B0ED97" w14:textId="77777777" w:rsidR="0063048D" w:rsidRDefault="00000000">
      <w:pPr>
        <w:pStyle w:val="1"/>
        <w:spacing w:after="80"/>
      </w:pPr>
      <w:r>
        <w:t>3. Дополнительные занятия</w:t>
      </w:r>
    </w:p>
    <w:tbl>
      <w:tblPr>
        <w:tblStyle w:val="aff0"/>
        <w:tblW w:w="10904" w:type="dxa"/>
        <w:tblLayout w:type="fixed"/>
        <w:tblLook w:val="04A0" w:firstRow="1" w:lastRow="0" w:firstColumn="1" w:lastColumn="0" w:noHBand="0" w:noVBand="1"/>
      </w:tblPr>
      <w:tblGrid>
        <w:gridCol w:w="2816"/>
        <w:gridCol w:w="2380"/>
        <w:gridCol w:w="2380"/>
        <w:gridCol w:w="3328"/>
      </w:tblGrid>
      <w:tr w:rsidR="0063048D" w14:paraId="1A8D377D" w14:textId="77777777" w:rsidTr="00904872">
        <w:trPr>
          <w:trHeight w:val="242"/>
        </w:trPr>
        <w:tc>
          <w:tcPr>
            <w:tcW w:w="2816" w:type="dxa"/>
            <w:shd w:val="clear" w:color="auto" w:fill="D9EAF7"/>
          </w:tcPr>
          <w:p w14:paraId="23978C47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Услуга</w:t>
            </w:r>
          </w:p>
        </w:tc>
        <w:tc>
          <w:tcPr>
            <w:tcW w:w="2380" w:type="dxa"/>
            <w:shd w:val="clear" w:color="auto" w:fill="D9EAF7"/>
          </w:tcPr>
          <w:p w14:paraId="07ED5225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Тариф</w:t>
            </w:r>
          </w:p>
        </w:tc>
        <w:tc>
          <w:tcPr>
            <w:tcW w:w="2380" w:type="dxa"/>
            <w:shd w:val="clear" w:color="auto" w:fill="D9EAF7"/>
          </w:tcPr>
          <w:p w14:paraId="3674FA75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Стоимость</w:t>
            </w:r>
          </w:p>
        </w:tc>
        <w:tc>
          <w:tcPr>
            <w:tcW w:w="3328" w:type="dxa"/>
            <w:shd w:val="clear" w:color="auto" w:fill="D9EAF7"/>
          </w:tcPr>
          <w:p w14:paraId="40B92A01" w14:textId="77777777" w:rsidR="0063048D" w:rsidRDefault="00000000">
            <w:pPr>
              <w:jc w:val="center"/>
            </w:pPr>
            <w:r>
              <w:rPr>
                <w:b/>
                <w:sz w:val="16"/>
              </w:rPr>
              <w:t>Примечание</w:t>
            </w:r>
          </w:p>
        </w:tc>
      </w:tr>
      <w:tr w:rsidR="0063048D" w14:paraId="70F90F86" w14:textId="77777777" w:rsidTr="00904872">
        <w:trPr>
          <w:trHeight w:val="254"/>
        </w:trPr>
        <w:tc>
          <w:tcPr>
            <w:tcW w:w="2816" w:type="dxa"/>
          </w:tcPr>
          <w:p w14:paraId="3696890F" w14:textId="77777777" w:rsidR="0063048D" w:rsidRDefault="00000000">
            <w:r>
              <w:rPr>
                <w:sz w:val="16"/>
              </w:rPr>
              <w:t>Аквааэробика</w:t>
            </w:r>
          </w:p>
        </w:tc>
        <w:tc>
          <w:tcPr>
            <w:tcW w:w="2380" w:type="dxa"/>
          </w:tcPr>
          <w:p w14:paraId="4814C556" w14:textId="77777777" w:rsidR="0063048D" w:rsidRDefault="00000000">
            <w:pPr>
              <w:jc w:val="center"/>
            </w:pPr>
            <w:r>
              <w:rPr>
                <w:sz w:val="16"/>
              </w:rPr>
              <w:t>Разовое посещение</w:t>
            </w:r>
          </w:p>
        </w:tc>
        <w:tc>
          <w:tcPr>
            <w:tcW w:w="2380" w:type="dxa"/>
          </w:tcPr>
          <w:p w14:paraId="5FE3599E" w14:textId="77777777" w:rsidR="0063048D" w:rsidRDefault="00000000">
            <w:pPr>
              <w:jc w:val="center"/>
            </w:pPr>
            <w:r>
              <w:rPr>
                <w:sz w:val="16"/>
              </w:rPr>
              <w:t>700 ₽</w:t>
            </w:r>
          </w:p>
        </w:tc>
        <w:tc>
          <w:tcPr>
            <w:tcW w:w="3328" w:type="dxa"/>
          </w:tcPr>
          <w:p w14:paraId="2FF1F963" w14:textId="60C77616" w:rsidR="0063048D" w:rsidRDefault="0063048D">
            <w:pPr>
              <w:jc w:val="center"/>
            </w:pPr>
          </w:p>
        </w:tc>
      </w:tr>
      <w:tr w:rsidR="0063048D" w14:paraId="7234B6B0" w14:textId="77777777" w:rsidTr="00904872">
        <w:trPr>
          <w:trHeight w:val="242"/>
        </w:trPr>
        <w:tc>
          <w:tcPr>
            <w:tcW w:w="2816" w:type="dxa"/>
          </w:tcPr>
          <w:p w14:paraId="1DD5693D" w14:textId="77777777" w:rsidR="0063048D" w:rsidRDefault="00000000">
            <w:r>
              <w:rPr>
                <w:sz w:val="16"/>
              </w:rPr>
              <w:t>Аквааэробика</w:t>
            </w:r>
          </w:p>
        </w:tc>
        <w:tc>
          <w:tcPr>
            <w:tcW w:w="2380" w:type="dxa"/>
          </w:tcPr>
          <w:p w14:paraId="1F330FD2" w14:textId="77777777" w:rsidR="0063048D" w:rsidRDefault="00000000">
            <w:pPr>
              <w:jc w:val="center"/>
            </w:pPr>
            <w:r>
              <w:rPr>
                <w:sz w:val="16"/>
              </w:rPr>
              <w:t>От 4 занятий</w:t>
            </w:r>
          </w:p>
        </w:tc>
        <w:tc>
          <w:tcPr>
            <w:tcW w:w="2380" w:type="dxa"/>
          </w:tcPr>
          <w:p w14:paraId="04F2A9C8" w14:textId="77777777" w:rsidR="0063048D" w:rsidRDefault="00000000">
            <w:pPr>
              <w:jc w:val="center"/>
            </w:pPr>
            <w:r>
              <w:rPr>
                <w:sz w:val="16"/>
              </w:rPr>
              <w:t>600 ₽</w:t>
            </w:r>
          </w:p>
        </w:tc>
        <w:tc>
          <w:tcPr>
            <w:tcW w:w="3328" w:type="dxa"/>
          </w:tcPr>
          <w:p w14:paraId="6C6823DD" w14:textId="5F0A01BB" w:rsidR="0063048D" w:rsidRDefault="0063048D">
            <w:pPr>
              <w:jc w:val="center"/>
            </w:pPr>
          </w:p>
        </w:tc>
      </w:tr>
      <w:tr w:rsidR="0063048D" w14:paraId="7268B545" w14:textId="77777777" w:rsidTr="00904872">
        <w:trPr>
          <w:trHeight w:val="242"/>
        </w:trPr>
        <w:tc>
          <w:tcPr>
            <w:tcW w:w="2816" w:type="dxa"/>
          </w:tcPr>
          <w:p w14:paraId="6B51833C" w14:textId="77777777" w:rsidR="0063048D" w:rsidRDefault="00000000">
            <w:r>
              <w:rPr>
                <w:sz w:val="16"/>
              </w:rPr>
              <w:t>Здоровая спина</w:t>
            </w:r>
          </w:p>
        </w:tc>
        <w:tc>
          <w:tcPr>
            <w:tcW w:w="2380" w:type="dxa"/>
          </w:tcPr>
          <w:p w14:paraId="31247408" w14:textId="77777777" w:rsidR="0063048D" w:rsidRDefault="00000000">
            <w:pPr>
              <w:jc w:val="center"/>
            </w:pPr>
            <w:r>
              <w:rPr>
                <w:sz w:val="16"/>
              </w:rPr>
              <w:t>Разовое посещение</w:t>
            </w:r>
          </w:p>
        </w:tc>
        <w:tc>
          <w:tcPr>
            <w:tcW w:w="2380" w:type="dxa"/>
          </w:tcPr>
          <w:p w14:paraId="5E842BA6" w14:textId="77777777" w:rsidR="0063048D" w:rsidRDefault="00000000">
            <w:pPr>
              <w:jc w:val="center"/>
            </w:pPr>
            <w:r>
              <w:rPr>
                <w:sz w:val="16"/>
              </w:rPr>
              <w:t>700 ₽</w:t>
            </w:r>
          </w:p>
        </w:tc>
        <w:tc>
          <w:tcPr>
            <w:tcW w:w="3328" w:type="dxa"/>
          </w:tcPr>
          <w:p w14:paraId="0F8B69DB" w14:textId="77777777" w:rsidR="0063048D" w:rsidRDefault="00000000">
            <w:pPr>
              <w:jc w:val="center"/>
            </w:pPr>
            <w:r>
              <w:rPr>
                <w:sz w:val="16"/>
              </w:rPr>
              <w:t>Занятие в спортзале</w:t>
            </w:r>
          </w:p>
        </w:tc>
      </w:tr>
      <w:tr w:rsidR="0063048D" w14:paraId="6C292F4D" w14:textId="77777777" w:rsidTr="00904872">
        <w:trPr>
          <w:trHeight w:val="242"/>
        </w:trPr>
        <w:tc>
          <w:tcPr>
            <w:tcW w:w="2816" w:type="dxa"/>
          </w:tcPr>
          <w:p w14:paraId="35FF198B" w14:textId="77777777" w:rsidR="0063048D" w:rsidRDefault="00000000">
            <w:r>
              <w:rPr>
                <w:sz w:val="16"/>
              </w:rPr>
              <w:t>Здоровая спина</w:t>
            </w:r>
          </w:p>
        </w:tc>
        <w:tc>
          <w:tcPr>
            <w:tcW w:w="2380" w:type="dxa"/>
          </w:tcPr>
          <w:p w14:paraId="1683BE8B" w14:textId="77777777" w:rsidR="0063048D" w:rsidRDefault="00000000">
            <w:pPr>
              <w:jc w:val="center"/>
            </w:pPr>
            <w:r>
              <w:rPr>
                <w:sz w:val="16"/>
              </w:rPr>
              <w:t>От 4 занятий</w:t>
            </w:r>
          </w:p>
        </w:tc>
        <w:tc>
          <w:tcPr>
            <w:tcW w:w="2380" w:type="dxa"/>
          </w:tcPr>
          <w:p w14:paraId="57319431" w14:textId="77777777" w:rsidR="0063048D" w:rsidRDefault="00000000">
            <w:pPr>
              <w:jc w:val="center"/>
            </w:pPr>
            <w:r>
              <w:rPr>
                <w:sz w:val="16"/>
              </w:rPr>
              <w:t>600 ₽</w:t>
            </w:r>
          </w:p>
        </w:tc>
        <w:tc>
          <w:tcPr>
            <w:tcW w:w="3328" w:type="dxa"/>
          </w:tcPr>
          <w:p w14:paraId="240EF066" w14:textId="77777777" w:rsidR="0063048D" w:rsidRDefault="00000000">
            <w:pPr>
              <w:jc w:val="center"/>
            </w:pPr>
            <w:r>
              <w:rPr>
                <w:sz w:val="16"/>
              </w:rPr>
              <w:t>Занятие в спортзале</w:t>
            </w:r>
          </w:p>
        </w:tc>
      </w:tr>
    </w:tbl>
    <w:p w14:paraId="03088A4C" w14:textId="77777777" w:rsidR="0063048D" w:rsidRDefault="0063048D"/>
    <w:p w14:paraId="79AE39AE" w14:textId="15A8D566" w:rsidR="0063048D" w:rsidRDefault="0063048D">
      <w:pPr>
        <w:spacing w:before="80"/>
      </w:pPr>
    </w:p>
    <w:sectPr w:rsidR="0063048D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87023">
    <w:abstractNumId w:val="8"/>
  </w:num>
  <w:num w:numId="2" w16cid:durableId="1806507365">
    <w:abstractNumId w:val="6"/>
  </w:num>
  <w:num w:numId="3" w16cid:durableId="1090926612">
    <w:abstractNumId w:val="5"/>
  </w:num>
  <w:num w:numId="4" w16cid:durableId="1164974751">
    <w:abstractNumId w:val="4"/>
  </w:num>
  <w:num w:numId="5" w16cid:durableId="145126566">
    <w:abstractNumId w:val="7"/>
  </w:num>
  <w:num w:numId="6" w16cid:durableId="288821696">
    <w:abstractNumId w:val="3"/>
  </w:num>
  <w:num w:numId="7" w16cid:durableId="345140029">
    <w:abstractNumId w:val="2"/>
  </w:num>
  <w:num w:numId="8" w16cid:durableId="937638266">
    <w:abstractNumId w:val="1"/>
  </w:num>
  <w:num w:numId="9" w16cid:durableId="211851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048D"/>
    <w:rsid w:val="008E4777"/>
    <w:rsid w:val="0090487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6E4F0"/>
  <w14:defaultImageDpi w14:val="300"/>
  <w15:docId w15:val="{95A7CE3F-9A01-4266-8C07-695503AE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 Narrow" w:eastAsia="Arial Narrow" w:hAnsi="Arial Narrow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4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Сергеев Василий Михайлович</cp:lastModifiedBy>
  <cp:revision>2</cp:revision>
  <dcterms:created xsi:type="dcterms:W3CDTF">2013-12-23T23:15:00Z</dcterms:created>
  <dcterms:modified xsi:type="dcterms:W3CDTF">2026-04-15T19:33:00Z</dcterms:modified>
  <cp:category/>
</cp:coreProperties>
</file>